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6465E" w14:textId="77777777" w:rsidR="00180085" w:rsidRPr="009D2E7F" w:rsidRDefault="00000000">
      <w:pPr>
        <w:pStyle w:val="Nadpis1"/>
        <w:rPr>
          <w:color w:val="auto"/>
        </w:rPr>
      </w:pPr>
      <w:r w:rsidRPr="009D2E7F">
        <w:rPr>
          <w:color w:val="auto"/>
        </w:rPr>
        <w:t>🛥️ PŘEDVYPLUTÍ – KONTROLNÍ SEZNAM PRO MAJITELE MOTOROVÉ LODĚ</w:t>
      </w:r>
    </w:p>
    <w:p w14:paraId="15463FDF" w14:textId="77777777" w:rsidR="00180085" w:rsidRPr="009D2E7F" w:rsidRDefault="00000000">
      <w:pPr>
        <w:pStyle w:val="Nadpis2"/>
        <w:rPr>
          <w:color w:val="auto"/>
        </w:rPr>
      </w:pPr>
      <w:r w:rsidRPr="009D2E7F">
        <w:rPr>
          <w:color w:val="auto"/>
        </w:rPr>
        <w:t>✅ 1. Povinná výbava (dle předpisů SPS)</w:t>
      </w:r>
    </w:p>
    <w:p w14:paraId="430CF892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Záchranné vesty pro všechny osoby na palubě</w:t>
      </w:r>
    </w:p>
    <w:p w14:paraId="63A8D978" w14:textId="6E4401BB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Kruh záchranný s lanem</w:t>
      </w:r>
      <w:r w:rsidR="00121097">
        <w:rPr>
          <w:rFonts w:ascii="Calibri" w:hAnsi="Calibri" w:cs="Calibri"/>
        </w:rPr>
        <w:t xml:space="preserve"> nebo podkova</w:t>
      </w:r>
    </w:p>
    <w:p w14:paraId="5FABC807" w14:textId="607B7BBE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Hasicí přístroj (</w:t>
      </w:r>
      <w:r w:rsidR="003A3E72" w:rsidRPr="009D2E7F">
        <w:rPr>
          <w:rFonts w:ascii="Calibri" w:hAnsi="Calibri" w:cs="Calibri"/>
        </w:rPr>
        <w:t>kontrolov</w:t>
      </w:r>
      <w:r w:rsidR="00483B9F">
        <w:rPr>
          <w:rFonts w:ascii="Calibri" w:hAnsi="Calibri" w:cs="Calibri"/>
        </w:rPr>
        <w:t>aná</w:t>
      </w:r>
      <w:r w:rsidRPr="009D2E7F">
        <w:rPr>
          <w:rFonts w:ascii="Calibri" w:hAnsi="Calibri" w:cs="Calibri"/>
        </w:rPr>
        <w:t xml:space="preserve"> platnost revize)</w:t>
      </w:r>
    </w:p>
    <w:p w14:paraId="5C25A2E9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Lékárnička s aktuálním obsahem</w:t>
      </w:r>
    </w:p>
    <w:p w14:paraId="2AE7B3D7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Kotevní zařízení (kotva, řetěz/lanová délka)</w:t>
      </w:r>
    </w:p>
    <w:p w14:paraId="15EB07DD" w14:textId="6041E4FF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Pádla (pokud je předepsáno)</w:t>
      </w:r>
    </w:p>
    <w:p w14:paraId="66864934" w14:textId="2072B255" w:rsidR="009D2E7F" w:rsidRPr="009D2E7F" w:rsidRDefault="009D2E7F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Háček</w:t>
      </w:r>
    </w:p>
    <w:p w14:paraId="74996B12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Lana pro vyvázání a vlečení</w:t>
      </w:r>
    </w:p>
    <w:p w14:paraId="3CAD7DD0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Signální prostředky (píšťalka, klakson, světlo, případně světlice)</w:t>
      </w:r>
    </w:p>
    <w:p w14:paraId="66C05A2B" w14:textId="686B7755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</w:t>
      </w:r>
      <w:r w:rsidR="00C22D0E">
        <w:rPr>
          <w:rFonts w:ascii="Calibri" w:hAnsi="Calibri" w:cs="Calibri"/>
        </w:rPr>
        <w:t>Hasicí rouška</w:t>
      </w:r>
      <w:r w:rsidRPr="009D2E7F">
        <w:rPr>
          <w:rFonts w:ascii="Calibri" w:hAnsi="Calibri" w:cs="Calibri"/>
        </w:rPr>
        <w:t xml:space="preserve"> (doporučeno, u benzínových motorů </w:t>
      </w:r>
      <w:r w:rsidR="00BF2E71">
        <w:rPr>
          <w:rFonts w:ascii="Calibri" w:hAnsi="Calibri" w:cs="Calibri"/>
        </w:rPr>
        <w:t xml:space="preserve">a vařičů </w:t>
      </w:r>
      <w:r w:rsidRPr="009D2E7F">
        <w:rPr>
          <w:rFonts w:ascii="Calibri" w:hAnsi="Calibri" w:cs="Calibri"/>
        </w:rPr>
        <w:t>vhodné)</w:t>
      </w:r>
    </w:p>
    <w:p w14:paraId="7C501A01" w14:textId="06F3DC5F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</w:t>
      </w:r>
      <w:r w:rsidR="00BF2E71">
        <w:rPr>
          <w:rFonts w:ascii="Calibri" w:hAnsi="Calibri" w:cs="Calibri"/>
        </w:rPr>
        <w:t>Bilge p</w:t>
      </w:r>
      <w:r w:rsidRPr="009D2E7F">
        <w:rPr>
          <w:rFonts w:ascii="Calibri" w:hAnsi="Calibri" w:cs="Calibri"/>
        </w:rPr>
        <w:t>umpa nebo vědro na vylévání vody</w:t>
      </w:r>
    </w:p>
    <w:p w14:paraId="28029845" w14:textId="77777777" w:rsidR="00180085" w:rsidRPr="009D2E7F" w:rsidRDefault="00000000">
      <w:pPr>
        <w:pStyle w:val="Nadpis2"/>
        <w:rPr>
          <w:color w:val="auto"/>
        </w:rPr>
      </w:pPr>
      <w:r w:rsidRPr="009D2E7F">
        <w:rPr>
          <w:color w:val="auto"/>
        </w:rPr>
        <w:t>✅ 2. Doporučená bezpečnostní výbava</w:t>
      </w:r>
    </w:p>
    <w:p w14:paraId="069844F2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Náhradní záchranná vesta navíc</w:t>
      </w:r>
    </w:p>
    <w:p w14:paraId="1A999C08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Termofólie a svítilna</w:t>
      </w:r>
    </w:p>
    <w:p w14:paraId="1203A784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Nožík nebo řezačka lan</w:t>
      </w:r>
    </w:p>
    <w:p w14:paraId="313E26CE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Vysílačka / ruční VHF</w:t>
      </w:r>
    </w:p>
    <w:p w14:paraId="38637AFD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Ruční reflektor</w:t>
      </w:r>
    </w:p>
    <w:p w14:paraId="5B7200B1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Náhradní pojistky, žárovky a kabely</w:t>
      </w:r>
    </w:p>
    <w:p w14:paraId="3F917CC3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Powerbanka nebo náhradní baterie</w:t>
      </w:r>
    </w:p>
    <w:p w14:paraId="4B6C2559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Mapa oblasti (papírová záloha)</w:t>
      </w:r>
    </w:p>
    <w:p w14:paraId="0EE19F60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Lano pro vlečení jiné lodi</w:t>
      </w:r>
    </w:p>
    <w:p w14:paraId="00ABE9C4" w14:textId="77777777" w:rsidR="00180085" w:rsidRPr="009D2E7F" w:rsidRDefault="00000000">
      <w:pPr>
        <w:pStyle w:val="Nadpis2"/>
        <w:rPr>
          <w:color w:val="auto"/>
        </w:rPr>
      </w:pPr>
      <w:r w:rsidRPr="009D2E7F">
        <w:rPr>
          <w:color w:val="auto"/>
        </w:rPr>
        <w:t>✅ 3. Elektronika a napájení</w:t>
      </w:r>
    </w:p>
    <w:p w14:paraId="5E33A70B" w14:textId="77777777" w:rsidR="00180085" w:rsidRPr="009D2E7F" w:rsidRDefault="00000000">
      <w:pPr>
        <w:pStyle w:val="Seznamsodrkami"/>
        <w:rPr>
          <w:rFonts w:ascii="Calibri" w:hAnsi="Calibri" w:cs="Calibri"/>
        </w:rPr>
      </w:pPr>
      <w:r>
        <w:t>☐</w:t>
      </w:r>
      <w:r w:rsidRPr="009D2E7F">
        <w:rPr>
          <w:rFonts w:ascii="Calibri" w:hAnsi="Calibri" w:cs="Calibri"/>
        </w:rPr>
        <w:t xml:space="preserve"> Hlavní odpojovač baterií – FUNKČNÍ</w:t>
      </w:r>
    </w:p>
    <w:p w14:paraId="7E9C3C97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Kontrola napětí baterií</w:t>
      </w:r>
    </w:p>
    <w:p w14:paraId="4ACD723A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Navigační světla – zapnuto, funkční</w:t>
      </w:r>
    </w:p>
    <w:p w14:paraId="46A40133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GPS / Plotter / Echolot zapnutý a funkční</w:t>
      </w:r>
    </w:p>
    <w:p w14:paraId="1CCECB1C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Nabíjení z motoru ověřeno</w:t>
      </w:r>
    </w:p>
    <w:p w14:paraId="4452B2E2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Nabíječka z břehu odpojena před vyplutím</w:t>
      </w:r>
    </w:p>
    <w:p w14:paraId="33A56D68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Rádia / komunikační zařízení funkční</w:t>
      </w:r>
    </w:p>
    <w:p w14:paraId="6C62F86F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Záložní zdroj napájení (pokud je k dispozici)</w:t>
      </w:r>
    </w:p>
    <w:p w14:paraId="2BE1A95F" w14:textId="77777777" w:rsidR="00180085" w:rsidRPr="009D2E7F" w:rsidRDefault="00000000">
      <w:pPr>
        <w:pStyle w:val="Nadpis2"/>
        <w:rPr>
          <w:color w:val="auto"/>
        </w:rPr>
      </w:pPr>
      <w:r w:rsidRPr="009D2E7F">
        <w:rPr>
          <w:color w:val="auto"/>
        </w:rPr>
        <w:lastRenderedPageBreak/>
        <w:t>✅ 4. Motor a technické systémy</w:t>
      </w:r>
    </w:p>
    <w:p w14:paraId="0B2B5C7C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Stav oleje zkontrolován</w:t>
      </w:r>
    </w:p>
    <w:p w14:paraId="1987B2A7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Palivové filtry čisté</w:t>
      </w:r>
    </w:p>
    <w:p w14:paraId="05DD6D97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Chladicí voda – průtok ověřen</w:t>
      </w:r>
    </w:p>
    <w:p w14:paraId="1ADA9D27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Žádné viditelné úniky paliva, oleje ani vody</w:t>
      </w:r>
    </w:p>
    <w:p w14:paraId="4FCB91DF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Ventilace motorového prostoru otevřena</w:t>
      </w:r>
    </w:p>
    <w:p w14:paraId="4FA7F466" w14:textId="77777777" w:rsidR="00180085" w:rsidRPr="00B1207B" w:rsidRDefault="00000000">
      <w:pPr>
        <w:pStyle w:val="Seznamsodrkami"/>
        <w:rPr>
          <w:rFonts w:ascii="Calibri" w:hAnsi="Calibri" w:cs="Calibri"/>
          <w:lang w:val="de-DE"/>
        </w:rPr>
      </w:pPr>
      <w:r w:rsidRPr="00B1207B">
        <w:rPr>
          <w:rFonts w:ascii="Segoe UI Symbol" w:hAnsi="Segoe UI Symbol" w:cs="Segoe UI Symbol"/>
          <w:lang w:val="de-DE"/>
        </w:rPr>
        <w:t>☐</w:t>
      </w:r>
      <w:r w:rsidRPr="00B1207B">
        <w:rPr>
          <w:rFonts w:ascii="Calibri" w:hAnsi="Calibri" w:cs="Calibri"/>
          <w:lang w:val="de-DE"/>
        </w:rPr>
        <w:t xml:space="preserve"> Rezervní kanistr s palivem (pokud je povoleno)</w:t>
      </w:r>
    </w:p>
    <w:p w14:paraId="7957C578" w14:textId="77777777" w:rsidR="00180085" w:rsidRPr="00B1207B" w:rsidRDefault="00000000">
      <w:pPr>
        <w:pStyle w:val="Seznamsodrkami"/>
        <w:rPr>
          <w:rFonts w:ascii="Calibri" w:hAnsi="Calibri" w:cs="Calibri"/>
          <w:lang w:val="de-DE"/>
        </w:rPr>
      </w:pPr>
      <w:r w:rsidRPr="00B1207B">
        <w:rPr>
          <w:rFonts w:ascii="Segoe UI Symbol" w:hAnsi="Segoe UI Symbol" w:cs="Segoe UI Symbol"/>
          <w:lang w:val="de-DE"/>
        </w:rPr>
        <w:t>☐</w:t>
      </w:r>
      <w:r w:rsidRPr="00B1207B">
        <w:rPr>
          <w:rFonts w:ascii="Calibri" w:hAnsi="Calibri" w:cs="Calibri"/>
          <w:lang w:val="de-DE"/>
        </w:rPr>
        <w:t xml:space="preserve"> Nářadí a základní sada náhradních dílů</w:t>
      </w:r>
    </w:p>
    <w:p w14:paraId="373F7352" w14:textId="77777777" w:rsidR="00180085" w:rsidRPr="009D2E7F" w:rsidRDefault="00000000">
      <w:pPr>
        <w:pStyle w:val="Nadpis2"/>
        <w:rPr>
          <w:color w:val="auto"/>
        </w:rPr>
      </w:pPr>
      <w:r w:rsidRPr="009D2E7F">
        <w:rPr>
          <w:color w:val="auto"/>
        </w:rPr>
        <w:t>✅ 5. Ventily, palivo a voda</w:t>
      </w:r>
    </w:p>
    <w:p w14:paraId="1837EBD4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Palivové ventily otevřeny</w:t>
      </w:r>
    </w:p>
    <w:p w14:paraId="345EF218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Uzávěry vody a odpadů funkční</w:t>
      </w:r>
    </w:p>
    <w:p w14:paraId="397A4089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Kontrola těsnosti hadic a spojů</w:t>
      </w:r>
    </w:p>
    <w:p w14:paraId="220A9BFE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Nádrže plné – palivo, pitná voda</w:t>
      </w:r>
    </w:p>
    <w:p w14:paraId="0C0F190C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Bilge pumpa (kalová) funkční</w:t>
      </w:r>
    </w:p>
    <w:p w14:paraId="3A40968F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Automatické čidlo hladiny vody funkční</w:t>
      </w:r>
    </w:p>
    <w:p w14:paraId="5ADCC470" w14:textId="77777777" w:rsidR="00180085" w:rsidRPr="009D2E7F" w:rsidRDefault="00000000">
      <w:pPr>
        <w:pStyle w:val="Nadpis2"/>
        <w:rPr>
          <w:color w:val="auto"/>
        </w:rPr>
      </w:pPr>
      <w:r w:rsidRPr="009D2E7F">
        <w:rPr>
          <w:color w:val="auto"/>
        </w:rPr>
        <w:t>✅ 6. Dokumenty a administrativa</w:t>
      </w:r>
    </w:p>
    <w:p w14:paraId="6268EA61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Osvědčení o registraci plavidla</w:t>
      </w:r>
    </w:p>
    <w:p w14:paraId="6DF48871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Doklad o pojištění</w:t>
      </w:r>
    </w:p>
    <w:p w14:paraId="592344E5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Průkaz vůdce malého plavidla</w:t>
      </w:r>
    </w:p>
    <w:p w14:paraId="3916EA1F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Doklad o technické způsobilosti (pokud je vyžadován)</w:t>
      </w:r>
    </w:p>
    <w:p w14:paraId="3F207470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Posádka seznámena s bezpečnostními postupy</w:t>
      </w:r>
    </w:p>
    <w:p w14:paraId="6D9434C3" w14:textId="77777777" w:rsidR="00180085" w:rsidRPr="009D2E7F" w:rsidRDefault="00000000">
      <w:pPr>
        <w:pStyle w:val="Nadpis2"/>
        <w:rPr>
          <w:color w:val="auto"/>
        </w:rPr>
      </w:pPr>
      <w:r w:rsidRPr="009D2E7F">
        <w:rPr>
          <w:color w:val="auto"/>
        </w:rPr>
        <w:t>✅ 7. Komfort, údržba a ostatní</w:t>
      </w:r>
    </w:p>
    <w:p w14:paraId="69B91ED7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Pitná voda a občerstvení</w:t>
      </w:r>
    </w:p>
    <w:p w14:paraId="7DE0FDA3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Oblečení do deště / náhradní oděv</w:t>
      </w:r>
    </w:p>
    <w:p w14:paraId="3B6F46C2" w14:textId="25E029C4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Ručníky </w:t>
      </w:r>
    </w:p>
    <w:p w14:paraId="36FA53B9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Čistící prostředky, houby, odpadkové pytle</w:t>
      </w:r>
    </w:p>
    <w:p w14:paraId="3C6AB27B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Mobilní telefon a nabíječka</w:t>
      </w:r>
    </w:p>
    <w:p w14:paraId="644DDD17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Dalekohled</w:t>
      </w:r>
    </w:p>
    <w:p w14:paraId="1A27B557" w14:textId="77777777" w:rsidR="00180085" w:rsidRPr="009D2E7F" w:rsidRDefault="00000000">
      <w:pPr>
        <w:pStyle w:val="Seznamsodrkami"/>
        <w:rPr>
          <w:rFonts w:ascii="Calibri" w:hAnsi="Calibri" w:cs="Calibri"/>
        </w:rPr>
      </w:pPr>
      <w:r w:rsidRPr="009D2E7F">
        <w:rPr>
          <w:rFonts w:ascii="Segoe UI Symbol" w:hAnsi="Segoe UI Symbol" w:cs="Segoe UI Symbol"/>
        </w:rPr>
        <w:t>☐</w:t>
      </w:r>
      <w:r w:rsidRPr="009D2E7F">
        <w:rPr>
          <w:rFonts w:ascii="Calibri" w:hAnsi="Calibri" w:cs="Calibri"/>
        </w:rPr>
        <w:t xml:space="preserve"> Poznámky: _______________________________</w:t>
      </w:r>
    </w:p>
    <w:p w14:paraId="0064995C" w14:textId="12D36AFF" w:rsidR="009D2E7F" w:rsidRDefault="009D2E7F" w:rsidP="009D2E7F">
      <w:pPr>
        <w:pStyle w:val="Seznamsodrkami"/>
        <w:numPr>
          <w:ilvl w:val="0"/>
          <w:numId w:val="0"/>
        </w:numPr>
        <w:ind w:left="360"/>
      </w:pPr>
    </w:p>
    <w:p w14:paraId="1C9A9C91" w14:textId="334FC707" w:rsidR="00180085" w:rsidRDefault="00180085"/>
    <w:sectPr w:rsidR="001800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733176">
    <w:abstractNumId w:val="8"/>
  </w:num>
  <w:num w:numId="2" w16cid:durableId="1358698603">
    <w:abstractNumId w:val="6"/>
  </w:num>
  <w:num w:numId="3" w16cid:durableId="1606500477">
    <w:abstractNumId w:val="5"/>
  </w:num>
  <w:num w:numId="4" w16cid:durableId="1679311232">
    <w:abstractNumId w:val="4"/>
  </w:num>
  <w:num w:numId="5" w16cid:durableId="1671254367">
    <w:abstractNumId w:val="7"/>
  </w:num>
  <w:num w:numId="6" w16cid:durableId="901913818">
    <w:abstractNumId w:val="3"/>
  </w:num>
  <w:num w:numId="7" w16cid:durableId="762452763">
    <w:abstractNumId w:val="2"/>
  </w:num>
  <w:num w:numId="8" w16cid:durableId="1182621865">
    <w:abstractNumId w:val="1"/>
  </w:num>
  <w:num w:numId="9" w16cid:durableId="1865828331">
    <w:abstractNumId w:val="0"/>
  </w:num>
  <w:num w:numId="10" w16cid:durableId="1115751847">
    <w:abstractNumId w:val="8"/>
  </w:num>
  <w:num w:numId="11" w16cid:durableId="1677227865">
    <w:abstractNumId w:val="8"/>
  </w:num>
  <w:num w:numId="12" w16cid:durableId="1949655539">
    <w:abstractNumId w:val="8"/>
  </w:num>
  <w:num w:numId="13" w16cid:durableId="1271468700">
    <w:abstractNumId w:val="8"/>
  </w:num>
  <w:num w:numId="14" w16cid:durableId="501702557">
    <w:abstractNumId w:val="8"/>
  </w:num>
  <w:num w:numId="15" w16cid:durableId="1134520701">
    <w:abstractNumId w:val="8"/>
  </w:num>
  <w:num w:numId="16" w16cid:durableId="435180450">
    <w:abstractNumId w:val="8"/>
  </w:num>
  <w:num w:numId="17" w16cid:durableId="1110781219">
    <w:abstractNumId w:val="8"/>
  </w:num>
  <w:num w:numId="18" w16cid:durableId="1260142186">
    <w:abstractNumId w:val="8"/>
  </w:num>
  <w:num w:numId="19" w16cid:durableId="74598858">
    <w:abstractNumId w:val="8"/>
  </w:num>
  <w:num w:numId="20" w16cid:durableId="1619920069">
    <w:abstractNumId w:val="8"/>
  </w:num>
  <w:num w:numId="21" w16cid:durableId="1906988924">
    <w:abstractNumId w:val="8"/>
  </w:num>
  <w:num w:numId="22" w16cid:durableId="1054427884">
    <w:abstractNumId w:val="8"/>
  </w:num>
  <w:num w:numId="23" w16cid:durableId="836307624">
    <w:abstractNumId w:val="8"/>
  </w:num>
  <w:num w:numId="24" w16cid:durableId="208608734">
    <w:abstractNumId w:val="8"/>
  </w:num>
  <w:num w:numId="25" w16cid:durableId="1418790318">
    <w:abstractNumId w:val="8"/>
  </w:num>
  <w:num w:numId="26" w16cid:durableId="954555581">
    <w:abstractNumId w:val="8"/>
  </w:num>
  <w:num w:numId="27" w16cid:durableId="224535688">
    <w:abstractNumId w:val="8"/>
  </w:num>
  <w:num w:numId="28" w16cid:durableId="483474774">
    <w:abstractNumId w:val="8"/>
  </w:num>
  <w:num w:numId="29" w16cid:durableId="2482706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5A44"/>
    <w:rsid w:val="00121097"/>
    <w:rsid w:val="0015074B"/>
    <w:rsid w:val="00180085"/>
    <w:rsid w:val="00280394"/>
    <w:rsid w:val="0029639D"/>
    <w:rsid w:val="00326F90"/>
    <w:rsid w:val="003A3E72"/>
    <w:rsid w:val="00483B9F"/>
    <w:rsid w:val="00724B15"/>
    <w:rsid w:val="009D2E7F"/>
    <w:rsid w:val="009F361D"/>
    <w:rsid w:val="00A24605"/>
    <w:rsid w:val="00AA1D8D"/>
    <w:rsid w:val="00B1207B"/>
    <w:rsid w:val="00B47730"/>
    <w:rsid w:val="00B77E47"/>
    <w:rsid w:val="00BF2E71"/>
    <w:rsid w:val="00C22D0E"/>
    <w:rsid w:val="00CB0664"/>
    <w:rsid w:val="00F26B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DA753"/>
  <w14:defaultImageDpi w14:val="300"/>
  <w15:docId w15:val="{B692B1FF-DA72-4ED4-B933-A1E55F36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335</Words>
  <Characters>1828</Characters>
  <Application>Microsoft Office Word</Application>
  <DocSecurity>0</DocSecurity>
  <Lines>63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Radka Fialová</cp:lastModifiedBy>
  <cp:revision>13</cp:revision>
  <dcterms:created xsi:type="dcterms:W3CDTF">2025-11-06T14:11:00Z</dcterms:created>
  <dcterms:modified xsi:type="dcterms:W3CDTF">2025-11-12T11:39:00Z</dcterms:modified>
  <cp:category/>
</cp:coreProperties>
</file>